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书名：混沌现象与蝴蝶效应-访著名理论物理学家郝柏林院士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混沌现象与蝴蝶效应-访著名理论物理学家郝柏林院士 评论地址：https://www.jiaokey.com/book/detail/10288551.html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