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先投入真正的战斗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先投入真正的战斗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本书出售、求购地址：https://www.jiaokey.com/book/detail/10288549.html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关键词搜索：https://www.jiaokey.com/tag/先投入真正的战斗.html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