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书名：气似质具而未相离谓之混沌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气似质具而未相离谓之混沌 评论地址：https://www.jiaokey.com/book/detail/10288547.html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