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of Papers Published Before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of Papers Published Before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本书出售、求购地址：https://www.jiaokey.com/book/detail/10288514.html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关键词搜索：https://www.jiaokey.com/tag/List of Papers Published Before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