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 List since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 List since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本书出售、求购地址：https://www.jiaokey.com/book/detail/10288513.html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关键词搜索：https://www.jiaokey.com/tag/Publication List since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