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对抗比尔·盖茨的阴谋</w:t>
      </w:r>
    </w:p>
    <w:p>
      <w:r>
        <w:rPr>
          <w:rFonts w:ascii="宋体" w:hAnsi="宋体" w:eastAsia="宋体"/>
          <w:sz w:val="24"/>
        </w:rPr>
        <w:t>（美）加里·里夫林（Gary Rivlin）著；屈陆民，孟辉译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对抗比尔·盖茨的阴谋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（美）加里·里夫林（Gary Rivlin）著；屈陆民，孟辉译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本书出售、求购地址：https://www.jiaokey.com/book/detail/10288382.html</w:t>
      </w:r>
    </w:p>
    <w:p>
      <w:r>
        <w:t>更多相关图书推荐：https://www.jiaokey.com</w:t>
      </w:r>
    </w:p>
    <w:p>
      <w:r>
        <w:t>（美）加里·里夫林（Gary Rivlin）著；屈陆民，孟辉译 其他作品：https://www.jiaokey.com/tag/（美）加里·里夫林（Gary Rivlin）著；屈陆民，孟辉译.html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关键词搜索：https://www.jiaokey.com/tag/对抗比尔·盖茨的阴谋.html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