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我赤裸裸地来  罗丹的故事</w:t>
      </w:r>
    </w:p>
    <w:p>
      <w:r>
        <w:rPr>
          <w:rFonts w:ascii="宋体" w:hAnsi="宋体" w:eastAsia="宋体"/>
          <w:sz w:val="24"/>
        </w:rPr>
        <w:t>（美）戴维·韦斯（David Weiss）著；杨苡等译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我赤裸裸地来  罗丹的故事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（美）戴维·韦斯（David Weiss）著；杨苡等译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本书出售、求购地址：https://www.jiaokey.com/book/detail/10288381.html</w:t>
      </w:r>
    </w:p>
    <w:p>
      <w:r>
        <w:t>更多相关图书推荐：https://www.jiaokey.com</w:t>
      </w:r>
    </w:p>
    <w:p>
      <w:r>
        <w:t>（美）戴维·韦斯（David Weiss）著；杨苡等译 其他作品：https://www.jiaokey.com/tag/（美）戴维·韦斯（David Weiss）著；杨苡等译.html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关键词搜索：https://www.jiaokey.com/tag/我赤裸裸地来  罗丹的故事.html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