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书名：中国历代文学家传</w:t>
      </w:r>
    </w:p>
    <w:p>
      <w:r>
        <w:t>作者：齐克琛等编译</w:t>
      </w:r>
    </w:p>
    <w:p>
      <w:r>
        <w:t>出版社：北京：国际文化出版公司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中国历代文学家传 评论地址：https://www.jiaokey.com/book/detail/10288354.html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