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书名：邓小平传</w:t>
      </w:r>
    </w:p>
    <w:p>
      <w:r>
        <w:t>作者：（联邦德国）弗兰茨著；天力，李强译</w:t>
      </w:r>
    </w:p>
    <w:p>
      <w:r>
        <w:t>出版社：兰州：甘肃人民出版社</w:t>
      </w:r>
    </w:p>
    <w:p>
      <w:r>
        <w:t>出版日期：1989.04</w:t>
      </w:r>
    </w:p>
    <w:p>
      <w:r>
        <w:t>总页数：270</w:t>
      </w:r>
    </w:p>
    <w:p>
      <w:r>
        <w:t>更多请访问教客网: www.jiaokey.com</w:t>
      </w:r>
    </w:p>
    <w:p>
      <w:r>
        <w:t>邓小平传 评论地址：https://www.jiaokey.com/book/detail/10288341.html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