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书名：20世纪中国十大学问家</w:t>
      </w:r>
    </w:p>
    <w:p>
      <w:r>
        <w:t>作者：郑大华等著</w:t>
      </w:r>
    </w:p>
    <w:p>
      <w:r>
        <w:t>出版社：青岛：青岛出版社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20世纪中国十大学问家 评论地址：https://www.jiaokey.com/book/detail/10288328.html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