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书名：周恩来的管理艺术</w:t>
      </w:r>
    </w:p>
    <w:p>
      <w:r>
        <w:t>作者：刘泾山等编著</w:t>
      </w:r>
    </w:p>
    <w:p>
      <w:r>
        <w:t>出版社：济南:山东大学出版社,1992.04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周恩来的管理艺术 评论地址：https://www.jiaokey.com/book/detail/10288301.html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