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邓小平政治评传</w:t>
      </w:r>
    </w:p>
    <w:p>
      <w:r>
        <w:rPr>
          <w:rFonts w:ascii="宋体" w:hAnsi="宋体" w:eastAsia="宋体"/>
          <w:sz w:val="24"/>
        </w:rPr>
        <w:t>（澳）大卫·古德曼（D.S.G.Goodman）著；田酉如等译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邓小平政治评传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（澳）大卫·古德曼（D.S.G.Goodman）著；田酉如等译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本书出售、求购地址：https://www.jiaokey.com/book/detail/10288256.html</w:t>
      </w:r>
    </w:p>
    <w:p>
      <w:r>
        <w:t>更多相关图书推荐：https://www.jiaokey.com</w:t>
      </w:r>
    </w:p>
    <w:p>
      <w:r>
        <w:t>（澳）大卫·古德曼（D.S.G.Goodman）著；田酉如等译 其他作品：https://www.jiaokey.com/tag/（澳）大卫·古德曼（D.S.G.Goodman）著；田酉如等译.html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关键词搜索：https://www.jiaokey.com/tag/邓小平政治评传.html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