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邓小平评点古今人物  1、2、3、4、5卷  共5本</w:t>
      </w:r>
    </w:p>
    <w:p>
      <w:r>
        <w:rPr>
          <w:rFonts w:ascii="宋体" w:hAnsi="宋体" w:eastAsia="宋体"/>
          <w:sz w:val="24"/>
        </w:rPr>
        <w:t>井田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邓小平评点古今人物  1、2、3、4、5卷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本书出售、求购地址：https://www.jiaokey.com/book/detail/10288166.html</w:t>
      </w:r>
    </w:p>
    <w:p>
      <w:r>
        <w:t>更多相关图书推荐：https://www.jiaokey.com</w:t>
      </w:r>
    </w:p>
    <w:p>
      <w:r>
        <w:t>井田 其他作品：https://www.jiaokey.com/tag/井田.html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关键词搜索：https://www.jiaokey.com/tag/邓小平评点古今人物  1、2、3、4、5卷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