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哈珀-柯林斯世界军事人物全书</w:t>
      </w:r>
    </w:p>
    <w:p>
      <w:r>
        <w:rPr>
          <w:rFonts w:ascii="宋体" w:hAnsi="宋体" w:eastAsia="宋体"/>
          <w:sz w:val="24"/>
        </w:rPr>
        <w:t>（美）T.N.杜派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哈珀-柯林斯世界军事人物全书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（美）T.N.杜派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本书出售、求购地址：https://www.jiaokey.com/book/detail/10288150.html</w:t>
      </w:r>
    </w:p>
    <w:p>
      <w:r>
        <w:t>更多相关图书推荐：https://www.jiaokey.com</w:t>
      </w:r>
    </w:p>
    <w:p>
      <w:r>
        <w:t>（美）T.N.杜派 其他作品：https://www.jiaokey.com/tag/（美）T.N.杜派.html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关键词搜索：https://www.jiaokey.com/tag/哈珀-柯林斯世界军事人物全书.html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