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清人室名别称字号索引  上</w:t>
      </w:r>
    </w:p>
    <w:p>
      <w:r>
        <w:rPr>
          <w:rFonts w:ascii="宋体" w:hAnsi="宋体" w:eastAsia="宋体"/>
          <w:sz w:val="24"/>
        </w:rPr>
        <w:t>杨延福，杨同甫编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清人室名别称字号索引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杨延福，杨同甫编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本书出售、求购地址：https://www.jiaokey.com/book/detail/10288137.html</w:t>
      </w:r>
    </w:p>
    <w:p>
      <w:r>
        <w:t>更多相关图书推荐：https://www.jiaokey.com</w:t>
      </w:r>
    </w:p>
    <w:p>
      <w:r>
        <w:t>杨延福，杨同甫编 其他作品：https://www.jiaokey.com/tag/杨延福，杨同甫编.html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关键词搜索：https://www.jiaokey.com/tag/清人室名别称字号索引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