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书名：清人室名别称字号索引  下</w:t>
      </w:r>
    </w:p>
    <w:p>
      <w:r>
        <w:t>作者：杨廷福，杨同甫</w:t>
      </w:r>
    </w:p>
    <w:p>
      <w:r>
        <w:t>出版社：上海：上海古籍出版社</w:t>
      </w:r>
    </w:p>
    <w:p>
      <w:r>
        <w:t>出版日期：1988.11</w:t>
      </w:r>
    </w:p>
    <w:p>
      <w:r>
        <w:t>总页数：791</w:t>
      </w:r>
    </w:p>
    <w:p>
      <w:r>
        <w:t>更多请访问教客网: www.jiaokey.com</w:t>
      </w:r>
    </w:p>
    <w:p>
      <w:r>
        <w:t>清人室名别称字号索引  下 评论地址：https://www.jiaokey.com/book/detail/10288117.html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