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书名：世界名将和他们的夫人</w:t>
      </w:r>
    </w:p>
    <w:p>
      <w:r>
        <w:t>作者：郝玉庆，王冀城主编</w:t>
      </w:r>
    </w:p>
    <w:p>
      <w:r>
        <w:t>出版社：解放军国防大学出版社</w:t>
      </w:r>
    </w:p>
    <w:p>
      <w:r>
        <w:t>出版日期：1988.10</w:t>
      </w:r>
    </w:p>
    <w:p>
      <w:r>
        <w:t>总页数：388</w:t>
      </w:r>
    </w:p>
    <w:p>
      <w:r>
        <w:t>更多请访问教客网: www.jiaokey.com</w:t>
      </w:r>
    </w:p>
    <w:p>
      <w:r>
        <w:t>世界名将和他们的夫人 评论地址：https://www.jiaokey.com/book/detail/10288107.html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