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书名：经纶满腹的百名中华文学家</w:t>
      </w:r>
    </w:p>
    <w:p>
      <w:r>
        <w:t>作者：孙滢，凌砾编著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总页数：332</w:t>
      </w:r>
    </w:p>
    <w:p>
      <w:r>
        <w:t>更多请访问教客网: www.jiaokey.com</w:t>
      </w:r>
    </w:p>
    <w:p>
      <w:r>
        <w:t>经纶满腹的百名中华文学家 评论地址：https://www.jiaokey.com/book/detail/10288013.html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