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书名：勇攀高峰的百名中外体育健将</w:t>
      </w:r>
    </w:p>
    <w:p>
      <w:r>
        <w:t>作者：麦著善等编著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总页数：320</w:t>
      </w:r>
    </w:p>
    <w:p>
      <w:r>
        <w:t>更多请访问教客网: www.jiaokey.com</w:t>
      </w:r>
    </w:p>
    <w:p>
      <w:r>
        <w:t>勇攀高峰的百名中外体育健将 评论地址：https://www.jiaokey.com/book/detail/10288009.html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