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激情飞扬的日子  36位世界足球巨星命运启示录</w:t>
      </w:r>
    </w:p>
    <w:p>
      <w:r>
        <w:rPr>
          <w:rFonts w:ascii="宋体" w:hAnsi="宋体" w:eastAsia="宋体"/>
          <w:sz w:val="24"/>
        </w:rPr>
        <w:t>胡康华著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激情飞扬的日子  36位世界足球巨星命运启示录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本书出售、求购地址：https://www.jiaokey.com/book/detail/10288006.html</w:t>
      </w:r>
    </w:p>
    <w:p>
      <w:r>
        <w:t>更多相关图书推荐：https://www.jiaokey.com</w:t>
      </w:r>
    </w:p>
    <w:p>
      <w:r>
        <w:t>胡康华著 其他作品：https://www.jiaokey.com/tag/胡康华著.html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关键词搜索：https://www.jiaokey.com/tag/激情飞扬的日子  36位世界足球巨星命运启示录.html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