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书名：世纪的星河  历届诺贝尔文学奖获得者介绍</w:t>
      </w:r>
    </w:p>
    <w:p>
      <w:r>
        <w:t>作者：白翔主编</w:t>
      </w:r>
    </w:p>
    <w:p>
      <w:r>
        <w:t>出版社：太原：北岳文艺出版社</w:t>
      </w:r>
    </w:p>
    <w:p>
      <w:r>
        <w:t>出版日期：1993.09</w:t>
      </w:r>
    </w:p>
    <w:p>
      <w:r>
        <w:t>总页数：277</w:t>
      </w:r>
    </w:p>
    <w:p>
      <w:r>
        <w:t>更多请访问教客网: www.jiaokey.com</w:t>
      </w:r>
    </w:p>
    <w:p>
      <w:r>
        <w:t>世纪的星河  历届诺贝尔文学奖获得者介绍 评论地址：https://www.jiaokey.com/book/detail/10288005.html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