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世界著名企业家身边的谋士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世界著名企业家身边的谋士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本书出售、求购地址：https://www.jiaokey.com/book/detail/10287995.html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关键词搜索：https://www.jiaokey.com/tag/世界著名企业家身边的谋士.html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