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书名：世界著名企业家的少年时代</w:t>
      </w:r>
    </w:p>
    <w:p>
      <w:r>
        <w:t>作者：谷丰编著；侯林溥，韩燕绘</w:t>
      </w:r>
    </w:p>
    <w:p>
      <w:r>
        <w:t>出版社：北京：解放军出版社</w:t>
      </w:r>
    </w:p>
    <w:p>
      <w:r>
        <w:t>出版日期：1999.01</w:t>
      </w:r>
    </w:p>
    <w:p>
      <w:r>
        <w:t>总页数：198</w:t>
      </w:r>
    </w:p>
    <w:p>
      <w:r>
        <w:t>更多请访问教客网: www.jiaokey.com</w:t>
      </w:r>
    </w:p>
    <w:p>
      <w:r>
        <w:t>世界著名企业家的少年时代 评论地址：https://www.jiaokey.com/book/detail/10287992.html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