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  第10辑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本书出售、求购地址：https://www.jiaokey.com/book/detail/10287969.html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关键词搜索：https://www.jiaokey.com/tag/中国现代社会科学家传略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