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病魔克星  弗莱明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病魔克星  弗莱明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本书出售、求购地址：https://www.jiaokey.com/book/detail/10287944.html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关键词搜索：https://www.jiaokey.com/tag/病魔克星  弗莱明.html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