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书名：美国战神  麦克阿瑟</w:t>
      </w:r>
    </w:p>
    <w:p>
      <w:r>
        <w:t>作者：王京编著</w:t>
      </w:r>
    </w:p>
    <w:p>
      <w:r>
        <w:t>出版社：北京:北京图书馆出版社,1997.01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美国战神  麦克阿瑟 评论地址：https://www.jiaokey.com/book/detail/10287933.html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