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书名：雪国之子  川端康成</w:t>
      </w:r>
    </w:p>
    <w:p>
      <w:r>
        <w:t>作者：修米编著</w:t>
      </w:r>
    </w:p>
    <w:p>
      <w:r>
        <w:t>出版社：北京:北京图书馆出版社,1997.01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雪国之子  川端康成 评论地址：https://www.jiaokey.com/book/detail/10287903.html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