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书名：平民首相  田中角荣</w:t>
      </w:r>
    </w:p>
    <w:p>
      <w:r>
        <w:t>作者：张木早编著</w:t>
      </w:r>
    </w:p>
    <w:p>
      <w:r>
        <w:t>出版社：北京:北京图书馆出版社,1997.01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平民首相  田中角荣 评论地址：https://www.jiaokey.com/book/detail/10287901.html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