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政坛第一小姐  坐在第一夫人交椅上的总统女儿们</w:t>
      </w:r>
    </w:p>
    <w:p>
      <w:r>
        <w:rPr>
          <w:rFonts w:ascii="宋体" w:hAnsi="宋体" w:eastAsia="宋体"/>
          <w:sz w:val="24"/>
        </w:rPr>
        <w:t>高玉琪，王霞编著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政坛第一小姐  坐在第一夫人交椅上的总统女儿们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高玉琪，王霞编著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本书出售、求购地址：https://www.jiaokey.com/book/detail/10286913.html</w:t>
      </w:r>
    </w:p>
    <w:p>
      <w:r>
        <w:t>更多相关图书推荐：https://www.jiaokey.com</w:t>
      </w:r>
    </w:p>
    <w:p>
      <w:r>
        <w:t>高玉琪，王霞编著 其他作品：https://www.jiaokey.com/tag/高玉琪，王霞编著.html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关键词搜索：https://www.jiaokey.com/tag/政坛第一小姐  坐在第一夫人交椅上的总统女儿们.html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