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书名：寰球角斗场  世纪末震荡中的历史大人物，赢家是谁</w:t>
      </w:r>
    </w:p>
    <w:p>
      <w:r>
        <w:t>作者：周永亮著</w:t>
      </w:r>
    </w:p>
    <w:p>
      <w:r>
        <w:t>出版社：北京：昆仑出版社</w:t>
      </w:r>
    </w:p>
    <w:p>
      <w:r>
        <w:t>出版日期：1999.03</w:t>
      </w:r>
    </w:p>
    <w:p>
      <w:r>
        <w:t>总页数：265</w:t>
      </w:r>
    </w:p>
    <w:p>
      <w:r>
        <w:t>更多请访问教客网: www.jiaokey.com</w:t>
      </w:r>
    </w:p>
    <w:p>
      <w:r>
        <w:t>寰球角斗场  世纪末震荡中的历史大人物，赢家是谁 评论地址：https://www.jiaokey.com/book/detail/10286912.html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