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不用惩罚手段的纪律  变不良雇员为优秀员工的有效策略</w:t>
      </w:r>
    </w:p>
    <w:p>
      <w:r>
        <w:rPr>
          <w:rFonts w:ascii="宋体" w:hAnsi="宋体" w:eastAsia="宋体"/>
          <w:sz w:val="24"/>
        </w:rPr>
        <w:t>（美）迪克·格罗特（Dick Grote）著；黄志强译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不用惩罚手段的纪律  变不良雇员为优秀员工的有效策略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（美）迪克·格罗特（Dick Grote）著；黄志强译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本书出售、求购地址：https://www.jiaokey.com/book/detail/10286864.html</w:t>
      </w:r>
    </w:p>
    <w:p>
      <w:r>
        <w:t>更多相关图书推荐：https://www.jiaokey.com</w:t>
      </w:r>
    </w:p>
    <w:p>
      <w:r>
        <w:t>（美）迪克·格罗特（Dick Grote）著；黄志强译 其他作品：https://www.jiaokey.com/tag/（美）迪克·格罗特（Dick Grote）著；黄志强译.html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关键词搜索：https://www.jiaokey.com/tag/不用惩罚手段的纪律  变不良雇员为优秀员工的有效策略.html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