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书名：敢为人先  25个著名企业的故事</w:t>
      </w:r>
    </w:p>
    <w:p>
      <w:r>
        <w:t>作者：（美）大卫·博利埃（David Bollier）著；罗汉译</w:t>
      </w:r>
    </w:p>
    <w:p>
      <w:r>
        <w:t>出版社：上海:上海人民出版社,2000.05</w:t>
      </w:r>
    </w:p>
    <w:p>
      <w:r>
        <w:t>出版日期：</w:t>
      </w:r>
    </w:p>
    <w:p>
      <w:r>
        <w:t>总页数：496</w:t>
      </w:r>
    </w:p>
    <w:p>
      <w:r>
        <w:t>更多请访问教客网: www.jiaokey.com</w:t>
      </w:r>
    </w:p>
    <w:p>
      <w:r>
        <w:t>敢为人先  25个著名企业的故事 评论地址：https://www.jiaokey.com/book/detail/10286862.html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