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领导干部的选拔、配备和培养</w:t>
      </w:r>
    </w:p>
    <w:p>
      <w:r>
        <w:rPr>
          <w:rFonts w:ascii="宋体" w:hAnsi="宋体" w:eastAsia="宋体"/>
          <w:sz w:val="24"/>
        </w:rPr>
        <w:t>（苏）普罗林（Плосин，И.И.）著；陈联璧译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领导干部的选拔、配备和培养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（苏）普罗林（Плосин，И.И.）著；陈联璧译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干部政策(地点: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本书出售、求购地址：https://www.jiaokey.com/book/detail/10286836.html</w:t>
      </w:r>
    </w:p>
    <w:p>
      <w:r>
        <w:t>更多相关图书推荐：https://www.jiaokey.com</w:t>
      </w:r>
    </w:p>
    <w:p>
      <w:r>
        <w:t>（苏）普罗林（Плосин，И.И.）著；陈联璧译 其他作品：https://www.jiaokey.com/tag/（苏）普罗林（Плосин，И.И.）著；陈联璧译.html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关键词搜索：https://www.jiaokey.com/tag/干部政策(地点: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