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俄国人并非如此  苏维埃国家的人和社会</w:t>
      </w:r>
    </w:p>
    <w:p>
      <w:r>
        <w:rPr>
          <w:rFonts w:ascii="宋体" w:hAnsi="宋体" w:eastAsia="宋体"/>
          <w:sz w:val="24"/>
        </w:rPr>
        <w:t>君特·施佩科维乌斯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俄国人并非如此  苏维埃国家的人和社会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君特·施佩科维乌斯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本书出售、求购地址：https://www.jiaokey.com/book/detail/10286829.html</w:t>
      </w:r>
    </w:p>
    <w:p>
      <w:r>
        <w:t>更多相关图书推荐：https://www.jiaokey.com</w:t>
      </w:r>
    </w:p>
    <w:p>
      <w:r>
        <w:t>君特·施佩科维乌斯 其他作品：https://www.jiaokey.com/tag/君特·施佩科维乌斯.html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关键词搜索：https://www.jiaokey.com/tag/俄国人并非如此  苏维埃国家的人和社会.html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