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人民司法工作在跃进  人民司法工作必须贯彻党的建设社会主义总路线  第3册</w:t>
      </w:r>
    </w:p>
    <w:p>
      <w:r>
        <w:rPr>
          <w:rFonts w:ascii="宋体" w:hAnsi="宋体" w:eastAsia="宋体"/>
          <w:sz w:val="24"/>
        </w:rPr>
        <w:t>中华人民共和国最高人民法院司法部办公厅编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人民司法工作在跃进  人民司法工作必须贯彻党的建设社会主义总路线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中华人民共和国最高人民法院司法部办公厅编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本书出售、求购地址：https://www.jiaokey.com/book/detail/10286824.html</w:t>
      </w:r>
    </w:p>
    <w:p>
      <w:r>
        <w:t>更多相关图书推荐：https://www.jiaokey.com</w:t>
      </w:r>
    </w:p>
    <w:p>
      <w:r>
        <w:t>中华人民共和国最高人民法院司法部办公厅编 其他作品：https://www.jiaokey.com/tag/中华人民共和国最高人民法院司法部办公厅编.html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关键词搜索：https://www.jiaokey.com/tag/人民司法工作在跃进  人民司法工作必须贯彻党的建设社会主义总路线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