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提高革命警惕性</w:t>
      </w:r>
    </w:p>
    <w:p>
      <w:r>
        <w:rPr>
          <w:rFonts w:ascii="宋体" w:hAnsi="宋体" w:eastAsia="宋体"/>
          <w:sz w:val="24"/>
        </w:rPr>
        <w:t>（苏）马鲁兴（В.Марухин）著；高善毅，彭利铗译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提高革命警惕性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（苏）马鲁兴（В.Марухин）著；高善毅，彭利铗译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保卫工作(地点: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本书出售、求购地址：https://www.jiaokey.com/book/detail/10286807.html</w:t>
      </w:r>
    </w:p>
    <w:p>
      <w:r>
        <w:t>更多相关图书推荐：https://www.jiaokey.com</w:t>
      </w:r>
    </w:p>
    <w:p>
      <w:r>
        <w:t>（苏）马鲁兴（В.Марухин）著；高善毅，彭利铗译 其他作品：https://www.jiaokey.com/tag/（苏）马鲁兴（В.Марухин）著；高善毅，彭利铗译.html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关键词搜索：https://www.jiaokey.com/tag/保卫工作(地点: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