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联合公司的法律问题  工业联合公司和生产联合公司的法律地位</w:t>
      </w:r>
    </w:p>
    <w:p>
      <w:r>
        <w:rPr>
          <w:rFonts w:ascii="宋体" w:hAnsi="宋体" w:eastAsia="宋体"/>
          <w:sz w:val="24"/>
        </w:rPr>
        <w:t>（苏）拉普捷夫著；董晓阳，李正乐译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联合公司的法律问题  工业联合公司和生产联合公司的法律地位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（苏）拉普捷夫著；董晓阳，李正乐译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本书出售、求购地址：https://www.jiaokey.com/book/detail/10286774.html</w:t>
      </w:r>
    </w:p>
    <w:p>
      <w:r>
        <w:t>更多相关图书推荐：https://www.jiaokey.com</w:t>
      </w:r>
    </w:p>
    <w:p>
      <w:r>
        <w:t>（苏）拉普捷夫著；董晓阳，李正乐译 其他作品：https://www.jiaokey.com/tag/（苏）拉普捷夫著；董晓阳，李正乐译.html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关键词搜索：https://www.jiaokey.com/tag/联合公司的法律问题  工业联合公司和生产联合公司的法律地位.html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