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在大漠那边  亲历林彪坠机事件和中蒙关系波折  一个前驻蒙外交官的回忆录</w:t>
      </w:r>
    </w:p>
    <w:p>
      <w:r>
        <w:rPr>
          <w:rFonts w:ascii="宋体" w:hAnsi="宋体" w:eastAsia="宋体"/>
          <w:sz w:val="24"/>
        </w:rPr>
        <w:t>孙一先著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6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在大漠那边  亲历林彪坠机事件和中蒙关系波折  一个前驻蒙外交官的回忆录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国际关系史(地点: 中国 地点: 蒙古 年代: 现代) 林彪反党集团 国际关系史 林彪反党集团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本书出售、求购地址：https://www.jiaokey.com/book/detail/10286700.html</w:t>
      </w:r>
    </w:p>
    <w:p>
      <w:r>
        <w:t>更多相关图书推荐：https://www.jiaokey.com</w:t>
      </w:r>
    </w:p>
    <w:p>
      <w:r>
        <w:t>孙一先著 其他作品：https://www.jiaokey.com/tag/孙一先著.html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关键词搜索：https://www.jiaokey.com/tag/国际关系史(地点: 中国 地点: 蒙古 年代: 现代) 林彪反党集团 国际关系史 林彪反党集团.html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