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丘吉尔文集  苦难与血泪-丘吉尔演讲集</w:t>
      </w:r>
    </w:p>
    <w:p>
      <w:r>
        <w:rPr>
          <w:rFonts w:ascii="宋体" w:hAnsi="宋体" w:eastAsia="宋体"/>
          <w:sz w:val="24"/>
        </w:rPr>
        <w:t>（英）大卫·加拿丁编；陈钦武译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丘吉尔文集  苦难与血泪-丘吉尔演讲集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（英）大卫·加拿丁编；陈钦武译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本书出售、求购地址：https://www.jiaokey.com/book/detail/10286699.html</w:t>
      </w:r>
    </w:p>
    <w:p>
      <w:r>
        <w:t>更多相关图书推荐：https://www.jiaokey.com</w:t>
      </w:r>
    </w:p>
    <w:p>
      <w:r>
        <w:t>（英）大卫·加拿丁编；陈钦武译 其他作品：https://www.jiaokey.com/tag/（英）大卫·加拿丁编；陈钦武译.html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关键词搜索：https://www.jiaokey.com/tag/丘吉尔文集  苦难与血泪-丘吉尔演讲集.html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