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国际军事法庭审判德国首要战犯判决书</w:t>
      </w:r>
    </w:p>
    <w:p>
      <w:r>
        <w:rPr>
          <w:rFonts w:ascii="宋体" w:hAnsi="宋体" w:eastAsia="宋体"/>
          <w:sz w:val="24"/>
        </w:rPr>
        <w:t>汤宗舜，江左译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6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国际军事法庭审判德国首要战犯判决书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汤宗舜，江左译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国际仲裁-战犯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本书出售、求购地址：https://www.jiaokey.com/book/detail/10286684.html</w:t>
      </w:r>
    </w:p>
    <w:p>
      <w:r>
        <w:t>更多相关图书推荐：https://www.jiaokey.com</w:t>
      </w:r>
    </w:p>
    <w:p>
      <w:r>
        <w:t>汤宗舜，江左译 其他作品：https://www.jiaokey.com/tag/汤宗舜，江左译.html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关键词搜索：https://www.jiaokey.com/tag/国际仲裁-战犯.html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