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独身女人如何自立</w:t>
      </w:r>
    </w:p>
    <w:p>
      <w:r>
        <w:rPr>
          <w:rFonts w:ascii="宋体" w:hAnsi="宋体" w:eastAsia="宋体"/>
          <w:sz w:val="24"/>
        </w:rPr>
        <w:t>（美）韦利（Wylie，B.J.）著；王幼立等译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独身女人如何自立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（美）韦利（Wylie，B.J.）著；王幼立等译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本书出售、求购地址：https://www.jiaokey.com/book/detail/10286673.html</w:t>
      </w:r>
    </w:p>
    <w:p>
      <w:r>
        <w:t>更多相关图书推荐：https://www.jiaokey.com</w:t>
      </w:r>
    </w:p>
    <w:p>
      <w:r>
        <w:t>（美）韦利（Wylie，B.J.）著；王幼立等译 其他作品：https://www.jiaokey.com/tag/（美）韦利（Wylie，B.J.）著；王幼立等译.html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关键词搜索：https://www.jiaokey.com/tag/独身女人如何自立.html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