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书名：氧气顶吹转炉炼钢  下</w:t>
      </w:r>
    </w:p>
    <w:p>
      <w:r>
        <w:t>作者：（美）佩尔克等著；邵象华等译</w:t>
      </w:r>
    </w:p>
    <w:p>
      <w:r>
        <w:t>出版社：北京：冶金工业出版社</w:t>
      </w:r>
    </w:p>
    <w:p>
      <w:r>
        <w:t>出版日期：1982.04</w:t>
      </w:r>
    </w:p>
    <w:p>
      <w:r>
        <w:t>总页数：432</w:t>
      </w:r>
    </w:p>
    <w:p>
      <w:r>
        <w:t>更多请访问教客网: www.jiaokey.com</w:t>
      </w:r>
    </w:p>
    <w:p>
      <w:r>
        <w:t>氧气顶吹转炉炼钢  下 评论地址：https://www.jiaokey.com/book/detail/10286616.html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