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书名：塑性加工理论及新技术开发学术交流会论文集</w:t>
      </w:r>
    </w:p>
    <w:p>
      <w:r>
        <w:t>作者：中国金属学会轧钢学会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塑性加工理论及新技术开发学术交流会论文集 评论地址：https://www.jiaokey.com/book/detail/10286613.html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