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书名：液压传动习题与选解</w:t>
      </w:r>
    </w:p>
    <w:p>
      <w:r>
        <w:t>作者：何大钧编著</w:t>
      </w:r>
    </w:p>
    <w:p>
      <w:r>
        <w:t>出版社：重庆：科技文献出版社重庆分店</w:t>
      </w:r>
    </w:p>
    <w:p>
      <w:r>
        <w:t>出版日期：1987.10</w:t>
      </w:r>
    </w:p>
    <w:p>
      <w:r>
        <w:t>总页数：379</w:t>
      </w:r>
    </w:p>
    <w:p>
      <w:r>
        <w:t>更多请访问教客网: www.jiaokey.com</w:t>
      </w:r>
    </w:p>
    <w:p>
      <w:r>
        <w:t>液压传动习题与选解 评论地址：https://www.jiaokey.com/book/detail/10286597.html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