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书名：世界压力容器用钢手册</w:t>
      </w:r>
    </w:p>
    <w:p>
      <w:r>
        <w:t>作者：秦晓钟，滕明德编著</w:t>
      </w:r>
    </w:p>
    <w:p>
      <w:r>
        <w:t>出版社：北京:机械工业出版社,1995.10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世界压力容器用钢手册 评论地址：https://www.jiaokey.com/book/detail/10286584.html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