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书名：轧辊自动堆焊</w:t>
      </w:r>
    </w:p>
    <w:p>
      <w:r>
        <w:t>作者：上海第八钢铁厂革命委员会《轧辊自动堆焊》编写小组编</w:t>
      </w:r>
    </w:p>
    <w:p>
      <w:r>
        <w:t>出版社：北京：中国工业出版社</w:t>
      </w:r>
    </w:p>
    <w:p>
      <w:r>
        <w:t>出版日期：1971.12</w:t>
      </w:r>
    </w:p>
    <w:p>
      <w:r>
        <w:t>总页数：73</w:t>
      </w:r>
    </w:p>
    <w:p>
      <w:r>
        <w:t>更多请访问教客网: www.jiaokey.com</w:t>
      </w:r>
    </w:p>
    <w:p>
      <w:r>
        <w:t>轧辊自动堆焊 评论地址：https://www.jiaokey.com/book/detail/10286567.html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