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书名：液压泵污染磨损与控制</w:t>
      </w:r>
    </w:p>
    <w:p>
      <w:r>
        <w:t>作者：赵大庆著</w:t>
      </w:r>
    </w:p>
    <w:p>
      <w:r>
        <w:t>出版社：北京：煤炭工业出版社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液压泵污染磨损与控制 评论地址：https://www.jiaokey.com/book/detail/10286540.html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