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书名：炉外精炼</w:t>
      </w:r>
    </w:p>
    <w:p>
      <w:r>
        <w:t>作者：徐曾吿主编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炉外精炼 评论地址：https://www.jiaokey.com/book/detail/10286481.html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