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板料成形中的计算机辅助技术</w:t>
      </w:r>
    </w:p>
    <w:p>
      <w:r>
        <w:rPr>
          <w:rFonts w:ascii="宋体" w:hAnsi="宋体" w:eastAsia="宋体"/>
          <w:sz w:val="24"/>
        </w:rPr>
        <w:t>熊火轮，胡世光编著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板料成形中的计算机辅助技术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熊火轮，胡世光编著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计算机应用-金属板-冲压 金属板-冲压-计算机应用 冲压-金属板-计算机应用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本书出售、求购地址：https://www.jiaokey.com/book/detail/10286469.html</w:t>
      </w:r>
    </w:p>
    <w:p>
      <w:r>
        <w:t>更多相关图书推荐：https://www.jiaokey.com</w:t>
      </w:r>
    </w:p>
    <w:p>
      <w:r>
        <w:t>熊火轮，胡世光编著 其他作品：https://www.jiaokey.com/tag/熊火轮，胡世光编著.html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关键词搜索：https://www.jiaokey.com/tag/计算机应用-金属板-冲压 金属板-冲压-计算机应用 冲压-金属板-计算机应用.html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