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带式烧结机新结构原理与设计计算</w:t>
      </w:r>
    </w:p>
    <w:p>
      <w:r>
        <w:rPr>
          <w:rFonts w:ascii="宋体" w:hAnsi="宋体" w:eastAsia="宋体"/>
          <w:sz w:val="24"/>
        </w:rPr>
        <w:t>白明华著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带式烧结机新结构原理与设计计算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本书出售、求购地址：https://www.jiaokey.com/book/detail/10286449.html</w:t>
      </w:r>
    </w:p>
    <w:p>
      <w:r>
        <w:t>更多相关图书推荐：https://www.jiaokey.com</w:t>
      </w:r>
    </w:p>
    <w:p>
      <w:r>
        <w:t>白明华著 其他作品：https://www.jiaokey.com/tag/白明华著.html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关键词搜索：https://www.jiaokey.com/tag/带式烧结机新结构原理与设计计算.html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